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Cambria" w:cs="Cambria" w:eastAsia="Cambria" w:hAnsi="Cambria"/>
          <w:color w:val="000000"/>
          <w:sz w:val="46"/>
          <w:szCs w:val="46"/>
        </w:rPr>
      </w:pPr>
      <w:bookmarkStart w:colFirst="0" w:colLast="0" w:name="_heading=h.2jtrqx357u98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46"/>
          <w:szCs w:val="46"/>
          <w:rtl w:val="0"/>
        </w:rPr>
        <w:t xml:space="preserve">Airsoft Arena Ltd.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101adehap4t8" w:id="1"/>
      <w:bookmarkEnd w:id="1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Participant Waiver, Release of Liability, and Assumption of Risk Agreement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Debert, Nova Scotia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Legal Entity:</w:t>
      </w:r>
      <w:r w:rsidDel="00000000" w:rsidR="00000000" w:rsidRPr="00000000">
        <w:rPr>
          <w:rtl w:val="0"/>
        </w:rPr>
        <w:t xml:space="preserve"> Airsoft Arena Ltd. (the "Company")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⚠️ </w:t>
      </w:r>
      <w:r w:rsidDel="00000000" w:rsidR="00000000" w:rsidRPr="00000000">
        <w:rPr>
          <w:b w:val="1"/>
          <w:rtl w:val="0"/>
        </w:rPr>
        <w:t xml:space="preserve">WARNING:</w:t>
      </w:r>
      <w:r w:rsidDel="00000000" w:rsidR="00000000" w:rsidRPr="00000000">
        <w:rPr>
          <w:rtl w:val="0"/>
        </w:rPr>
        <w:t xml:space="preserve"> This is a legal document. By signing it, you are waiving certain legal rights, including the right to sue. Read it carefully before signing.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9c3wnso349y0" w:id="2"/>
      <w:bookmarkEnd w:id="2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1. Acknowledgment and Assumption of Risk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I, the undersigned participant (or parent/legal guardian of a minor), understand and acknowledge that participation in airsoft games and related activities at Airsoft Arena Ltd. involves </w:t>
      </w:r>
      <w:r w:rsidDel="00000000" w:rsidR="00000000" w:rsidRPr="00000000">
        <w:rPr>
          <w:b w:val="1"/>
          <w:rtl w:val="0"/>
        </w:rPr>
        <w:t xml:space="preserve">inherent and significant risks</w:t>
      </w:r>
      <w:r w:rsidDel="00000000" w:rsidR="00000000" w:rsidRPr="00000000">
        <w:rPr>
          <w:rtl w:val="0"/>
        </w:rPr>
        <w:t xml:space="preserve">, including but not limited to: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Being struck by high-velocity projectiles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Slips, trips, and falls due to rough or uneven terrain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Physical strain, exhaustion, or injury from strenuous activity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of and proximity to trenches, pyrotechnics, vehicles, and elevated structures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Unpredictable player behavior, accidental collisions, or equipment failure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Exposure to weather conditions and environmental hazards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potential for property damage or loss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accept full responsibility for all risks—</w:t>
      </w:r>
      <w:r w:rsidDel="00000000" w:rsidR="00000000" w:rsidRPr="00000000">
        <w:rPr>
          <w:b w:val="1"/>
          <w:rtl w:val="0"/>
        </w:rPr>
        <w:t xml:space="preserve">known or unknown, foreseen or unforeseen</w:t>
      </w:r>
      <w:r w:rsidDel="00000000" w:rsidR="00000000" w:rsidRPr="00000000">
        <w:rPr>
          <w:rtl w:val="0"/>
        </w:rPr>
        <w:t xml:space="preserve">, including those resulting from the ordinary negligence of the Company, its employees, agents, contractors, volunteers, or other participants.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9jt09b7g2bfs" w:id="3"/>
      <w:bookmarkEnd w:id="3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2. Safety and Conduct Requirements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and agree that: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must </w:t>
      </w:r>
      <w:r w:rsidDel="00000000" w:rsidR="00000000" w:rsidRPr="00000000">
        <w:rPr>
          <w:b w:val="1"/>
          <w:rtl w:val="0"/>
        </w:rPr>
        <w:t xml:space="preserve">read and understand the field rules</w:t>
      </w:r>
      <w:r w:rsidDel="00000000" w:rsidR="00000000" w:rsidRPr="00000000">
        <w:rPr>
          <w:rtl w:val="0"/>
        </w:rPr>
        <w:t xml:space="preserve"> posted online or provided in printed form prior to participation.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must </w:t>
      </w:r>
      <w:r w:rsidDel="00000000" w:rsidR="00000000" w:rsidRPr="00000000">
        <w:rPr>
          <w:b w:val="1"/>
          <w:rtl w:val="0"/>
        </w:rPr>
        <w:t xml:space="preserve">attend a mandatory safety briefing</w:t>
      </w:r>
      <w:r w:rsidDel="00000000" w:rsidR="00000000" w:rsidRPr="00000000">
        <w:rPr>
          <w:rtl w:val="0"/>
        </w:rPr>
        <w:t xml:space="preserve"> before playing.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will follow all instructions from staff, referees, or game marshals at all times.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will wear </w:t>
      </w:r>
      <w:r w:rsidDel="00000000" w:rsidR="00000000" w:rsidRPr="00000000">
        <w:rPr>
          <w:b w:val="1"/>
          <w:rtl w:val="0"/>
        </w:rPr>
        <w:t xml:space="preserve">mandatory PPE</w:t>
      </w:r>
      <w:r w:rsidDel="00000000" w:rsidR="00000000" w:rsidRPr="00000000">
        <w:rPr>
          <w:rtl w:val="0"/>
        </w:rPr>
        <w:t xml:space="preserve">, including </w:t>
      </w:r>
      <w:r w:rsidDel="00000000" w:rsidR="00000000" w:rsidRPr="00000000">
        <w:rPr>
          <w:b w:val="1"/>
          <w:rtl w:val="0"/>
        </w:rPr>
        <w:t xml:space="preserve">full-seal eye protection</w:t>
      </w:r>
      <w:r w:rsidDel="00000000" w:rsidR="00000000" w:rsidRPr="00000000">
        <w:rPr>
          <w:rtl w:val="0"/>
        </w:rPr>
        <w:t xml:space="preserve">, at all times while on the field.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will not engage in dangerous or reckless behavior, including unsanctioned close-quarters combat or violating engagement distances or rate-of-fire rules.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Violations of rules or staff instructions may result in </w:t>
      </w:r>
      <w:r w:rsidDel="00000000" w:rsidR="00000000" w:rsidRPr="00000000">
        <w:rPr>
          <w:b w:val="1"/>
          <w:rtl w:val="0"/>
        </w:rPr>
        <w:t xml:space="preserve">immediate removal</w:t>
      </w:r>
      <w:r w:rsidDel="00000000" w:rsidR="00000000" w:rsidRPr="00000000">
        <w:rPr>
          <w:rtl w:val="0"/>
        </w:rPr>
        <w:t xml:space="preserve"> from the premises </w:t>
      </w:r>
      <w:r w:rsidDel="00000000" w:rsidR="00000000" w:rsidRPr="00000000">
        <w:rPr>
          <w:b w:val="1"/>
          <w:rtl w:val="0"/>
        </w:rPr>
        <w:t xml:space="preserve">without refund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48p05swzu5mc" w:id="4"/>
      <w:bookmarkEnd w:id="4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3. Equipment Usage and Responsibility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I may use personal or rental equipment, including weapons, eye protection, face masks, or other gear. I agree: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rtl w:val="0"/>
        </w:rPr>
        <w:t xml:space="preserve">inspect all equipment</w:t>
      </w:r>
      <w:r w:rsidDel="00000000" w:rsidR="00000000" w:rsidRPr="00000000">
        <w:rPr>
          <w:rtl w:val="0"/>
        </w:rPr>
        <w:t xml:space="preserve"> prior to use and notify staff of any defects.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 </w:t>
      </w:r>
      <w:r w:rsidDel="00000000" w:rsidR="00000000" w:rsidRPr="00000000">
        <w:rPr>
          <w:b w:val="1"/>
          <w:rtl w:val="0"/>
        </w:rPr>
        <w:t xml:space="preserve">use all equipment responsibly and only as instructed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That the Company is </w:t>
      </w:r>
      <w:r w:rsidDel="00000000" w:rsidR="00000000" w:rsidRPr="00000000">
        <w:rPr>
          <w:b w:val="1"/>
          <w:rtl w:val="0"/>
        </w:rPr>
        <w:t xml:space="preserve">not liable for equipment malfunction or failure</w:t>
      </w:r>
      <w:r w:rsidDel="00000000" w:rsidR="00000000" w:rsidRPr="00000000">
        <w:rPr>
          <w:rtl w:val="0"/>
        </w:rPr>
        <w:t xml:space="preserve">, whether rented or personally owned.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fp99m4hy7x21" w:id="5"/>
      <w:bookmarkEnd w:id="5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4. Medical Treatment and Emergency Response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authorize the Company to render or obtain </w:t>
      </w:r>
      <w:r w:rsidDel="00000000" w:rsidR="00000000" w:rsidRPr="00000000">
        <w:rPr>
          <w:b w:val="1"/>
          <w:rtl w:val="0"/>
        </w:rPr>
        <w:t xml:space="preserve">emergency medical treatment</w:t>
      </w:r>
      <w:r w:rsidDel="00000000" w:rsidR="00000000" w:rsidRPr="00000000">
        <w:rPr>
          <w:rtl w:val="0"/>
        </w:rPr>
        <w:t xml:space="preserve"> on my behalf (or on behalf of my child) if necessary. I agree to: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responsible for any and all </w:t>
      </w:r>
      <w:r w:rsidDel="00000000" w:rsidR="00000000" w:rsidRPr="00000000">
        <w:rPr>
          <w:b w:val="1"/>
          <w:rtl w:val="0"/>
        </w:rPr>
        <w:t xml:space="preserve">medical expenses</w:t>
      </w:r>
      <w:r w:rsidDel="00000000" w:rsidR="00000000" w:rsidRPr="00000000">
        <w:rPr>
          <w:rtl w:val="0"/>
        </w:rPr>
        <w:t xml:space="preserve"> incurred.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Cooperate with on-site staff trained in </w:t>
      </w:r>
      <w:r w:rsidDel="00000000" w:rsidR="00000000" w:rsidRPr="00000000">
        <w:rPr>
          <w:b w:val="1"/>
          <w:rtl w:val="0"/>
        </w:rPr>
        <w:t xml:space="preserve">first aid</w:t>
      </w:r>
      <w:r w:rsidDel="00000000" w:rsidR="00000000" w:rsidRPr="00000000">
        <w:rPr>
          <w:rtl w:val="0"/>
        </w:rPr>
        <w:t xml:space="preserve">, and understand they are not licensed medical professionals.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hijm1alnhxrs" w:id="6"/>
      <w:bookmarkEnd w:id="6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5. Release of Liability, Waiver of Claims, and Indemnity (Participants Aged 19+)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signing this document, I: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Release and forever discharge</w:t>
      </w:r>
      <w:r w:rsidDel="00000000" w:rsidR="00000000" w:rsidRPr="00000000">
        <w:rPr>
          <w:rtl w:val="0"/>
        </w:rPr>
        <w:t xml:space="preserve"> Airsoft Arena Ltd., its owners, officers, directors, employees, contractors, volunteers, affiliates, and other participants ("Released Parties") from </w:t>
      </w:r>
      <w:r w:rsidDel="00000000" w:rsidR="00000000" w:rsidRPr="00000000">
        <w:rPr>
          <w:b w:val="1"/>
          <w:rtl w:val="0"/>
        </w:rPr>
        <w:t xml:space="preserve">any and all liability</w:t>
      </w:r>
      <w:r w:rsidDel="00000000" w:rsidR="00000000" w:rsidRPr="00000000">
        <w:rPr>
          <w:rtl w:val="0"/>
        </w:rPr>
        <w:t xml:space="preserve"> for injury, death, property damage, or economic loss arising from participation in airsoft activities.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Waive any and all legal claims</w:t>
      </w:r>
      <w:r w:rsidDel="00000000" w:rsidR="00000000" w:rsidRPr="00000000">
        <w:rPr>
          <w:rtl w:val="0"/>
        </w:rPr>
        <w:t xml:space="preserve">, known or unknown, that I may have against the Released Parties now or in the future.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Agree to indemnify and hold harmless</w:t>
      </w:r>
      <w:r w:rsidDel="00000000" w:rsidR="00000000" w:rsidRPr="00000000">
        <w:rPr>
          <w:rtl w:val="0"/>
        </w:rPr>
        <w:t xml:space="preserve"> the Released Parties from any claims, lawsuits, or demands arising from my actions, including any breach of this agreement or injury to others.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Acknowledge this waiver does </w:t>
      </w:r>
      <w:r w:rsidDel="00000000" w:rsidR="00000000" w:rsidRPr="00000000">
        <w:rPr>
          <w:b w:val="1"/>
          <w:rtl w:val="0"/>
        </w:rPr>
        <w:t xml:space="preserve">not apply to gross negligence or willful misconduct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release applies to </w:t>
      </w:r>
      <w:r w:rsidDel="00000000" w:rsidR="00000000" w:rsidRPr="00000000">
        <w:rPr>
          <w:b w:val="1"/>
          <w:rtl w:val="0"/>
        </w:rPr>
        <w:t xml:space="preserve">all activities</w:t>
      </w:r>
      <w:r w:rsidDel="00000000" w:rsidR="00000000" w:rsidRPr="00000000">
        <w:rPr>
          <w:rtl w:val="0"/>
        </w:rPr>
        <w:t xml:space="preserve"> on Company premises, including game play, instruction, use of facilities, and transportation provided by the Company (if any).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dro96fllax4o" w:id="7"/>
      <w:bookmarkEnd w:id="7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6. Minor Participant Risk Acknowledgment and Parental Indemnity</w:t>
      </w:r>
    </w:p>
    <w:p w:rsidR="00000000" w:rsidDel="00000000" w:rsidP="00000000" w:rsidRDefault="00000000" w:rsidRPr="00000000" w14:paraId="0000002E">
      <w:pPr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This section applies if the participant is under 19 years of age (the age of majority in Nova Scotia).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under Nova Scotia law, minors cannot legally waive liability and courts may not enforce waivers signed by parents/guardians on behalf of minors.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Nevertheless, I, the </w:t>
      </w:r>
      <w:r w:rsidDel="00000000" w:rsidR="00000000" w:rsidRPr="00000000">
        <w:rPr>
          <w:b w:val="1"/>
          <w:rtl w:val="0"/>
        </w:rPr>
        <w:t xml:space="preserve">parent or legal guardian</w:t>
      </w:r>
      <w:r w:rsidDel="00000000" w:rsidR="00000000" w:rsidRPr="00000000">
        <w:rPr>
          <w:rtl w:val="0"/>
        </w:rPr>
        <w:t xml:space="preserve"> of the minor participant: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Acknowledge and accept all risks</w:t>
      </w:r>
      <w:r w:rsidDel="00000000" w:rsidR="00000000" w:rsidRPr="00000000">
        <w:rPr>
          <w:rtl w:val="0"/>
        </w:rPr>
        <w:t xml:space="preserve"> associated with the minor’s participation.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 I have </w:t>
      </w:r>
      <w:r w:rsidDel="00000000" w:rsidR="00000000" w:rsidRPr="00000000">
        <w:rPr>
          <w:b w:val="1"/>
          <w:rtl w:val="0"/>
        </w:rPr>
        <w:t xml:space="preserve">read and understood the field rules</w:t>
      </w:r>
      <w:r w:rsidDel="00000000" w:rsidR="00000000" w:rsidRPr="00000000">
        <w:rPr>
          <w:rtl w:val="0"/>
        </w:rPr>
        <w:t xml:space="preserve"> and will ensure the minor complies with them.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Confirm I will </w:t>
      </w:r>
      <w:r w:rsidDel="00000000" w:rsidR="00000000" w:rsidRPr="00000000">
        <w:rPr>
          <w:b w:val="1"/>
          <w:rtl w:val="0"/>
        </w:rPr>
        <w:t xml:space="preserve">remain physically present on-site</w:t>
      </w:r>
      <w:r w:rsidDel="00000000" w:rsidR="00000000" w:rsidRPr="00000000">
        <w:rPr>
          <w:rtl w:val="0"/>
        </w:rPr>
        <w:t xml:space="preserve"> at all times while the minor is participating.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Indemnify and hold harmless</w:t>
      </w:r>
      <w:r w:rsidDel="00000000" w:rsidR="00000000" w:rsidRPr="00000000">
        <w:rPr>
          <w:rtl w:val="0"/>
        </w:rPr>
        <w:t xml:space="preserve"> the Released Parties from all claims, actions, damages, or costs arising from the minor's participation, including those brought by or on behalf of the minor or any third party.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this indemnity and acknowledgment is intended to </w:t>
      </w:r>
      <w:r w:rsidDel="00000000" w:rsidR="00000000" w:rsidRPr="00000000">
        <w:rPr>
          <w:b w:val="1"/>
          <w:rtl w:val="0"/>
        </w:rPr>
        <w:t xml:space="preserve">support legal defenses</w:t>
      </w:r>
      <w:r w:rsidDel="00000000" w:rsidR="00000000" w:rsidRPr="00000000">
        <w:rPr>
          <w:rtl w:val="0"/>
        </w:rPr>
        <w:t xml:space="preserve"> such as assumption of risk or contributory negligence in the event of a claim.</w:t>
        <w:br w:type="textWrapping"/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47dvmdvd01tx" w:id="8"/>
      <w:bookmarkEnd w:id="8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7. Media Release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grant full permission to Airsoft Arena Ltd. to </w:t>
      </w:r>
      <w:r w:rsidDel="00000000" w:rsidR="00000000" w:rsidRPr="00000000">
        <w:rPr>
          <w:b w:val="1"/>
          <w:rtl w:val="0"/>
        </w:rPr>
        <w:t xml:space="preserve">photograph, film, or record</w:t>
      </w:r>
      <w:r w:rsidDel="00000000" w:rsidR="00000000" w:rsidRPr="00000000">
        <w:rPr>
          <w:rtl w:val="0"/>
        </w:rPr>
        <w:t xml:space="preserve"> me (or my child) while participating in any activity. I consent to the use of such media for </w:t>
      </w:r>
      <w:r w:rsidDel="00000000" w:rsidR="00000000" w:rsidRPr="00000000">
        <w:rPr>
          <w:b w:val="1"/>
          <w:rtl w:val="0"/>
        </w:rPr>
        <w:t xml:space="preserve">marketing, advertising, promotional, or informational purposes</w:t>
      </w:r>
      <w:r w:rsidDel="00000000" w:rsidR="00000000" w:rsidRPr="00000000">
        <w:rPr>
          <w:rtl w:val="0"/>
        </w:rPr>
        <w:t xml:space="preserve"> in any format and waive any rights to royalties or approval.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ezxd1t4vypgf" w:id="9"/>
      <w:bookmarkEnd w:id="9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8. Governing Law and Severability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shall be governed by the laws of the </w:t>
      </w:r>
      <w:r w:rsidDel="00000000" w:rsidR="00000000" w:rsidRPr="00000000">
        <w:rPr>
          <w:b w:val="1"/>
          <w:rtl w:val="0"/>
        </w:rPr>
        <w:t xml:space="preserve">Province of Nova Scotia</w:t>
      </w:r>
      <w:r w:rsidDel="00000000" w:rsidR="00000000" w:rsidRPr="00000000">
        <w:rPr>
          <w:rtl w:val="0"/>
        </w:rPr>
        <w:t xml:space="preserve"> and the laws of </w:t>
      </w:r>
      <w:r w:rsidDel="00000000" w:rsidR="00000000" w:rsidRPr="00000000">
        <w:rPr>
          <w:b w:val="1"/>
          <w:rtl w:val="0"/>
        </w:rPr>
        <w:t xml:space="preserve">Canada</w:t>
      </w:r>
      <w:r w:rsidDel="00000000" w:rsidR="00000000" w:rsidRPr="00000000">
        <w:rPr>
          <w:rtl w:val="0"/>
        </w:rPr>
        <w:t xml:space="preserve"> applicable therein. Any dispute shall be resolved exclusively in the courts of Nova Scotia.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any provision of this Agreement is found to be invalid or unenforceable, the remaining provisions shall remain in full force and effect.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ocnachhby6tf" w:id="10"/>
      <w:bookmarkEnd w:id="10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9. Insurance Disclaimer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acknowledge that: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Company </w:t>
      </w:r>
      <w:r w:rsidDel="00000000" w:rsidR="00000000" w:rsidRPr="00000000">
        <w:rPr>
          <w:b w:val="1"/>
          <w:rtl w:val="0"/>
        </w:rPr>
        <w:t xml:space="preserve">may hold liability insurance</w:t>
      </w:r>
      <w:r w:rsidDel="00000000" w:rsidR="00000000" w:rsidRPr="00000000">
        <w:rPr>
          <w:rtl w:val="0"/>
        </w:rPr>
        <w:t xml:space="preserve">, but this does not entitle me to compensation.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am responsible for maintaining </w:t>
      </w:r>
      <w:r w:rsidDel="00000000" w:rsidR="00000000" w:rsidRPr="00000000">
        <w:rPr>
          <w:b w:val="1"/>
          <w:rtl w:val="0"/>
        </w:rPr>
        <w:t xml:space="preserve">my own personal medical, injury, or property insurance</w:t>
      </w:r>
      <w:r w:rsidDel="00000000" w:rsidR="00000000" w:rsidRPr="00000000">
        <w:rPr>
          <w:rtl w:val="0"/>
        </w:rPr>
        <w:t xml:space="preserve"> coverage, and I </w:t>
      </w:r>
      <w:r w:rsidDel="00000000" w:rsidR="00000000" w:rsidRPr="00000000">
        <w:rPr>
          <w:b w:val="1"/>
          <w:rtl w:val="0"/>
        </w:rPr>
        <w:t xml:space="preserve">accept personal responsibility</w:t>
      </w:r>
      <w:r w:rsidDel="00000000" w:rsidR="00000000" w:rsidRPr="00000000">
        <w:rPr>
          <w:rtl w:val="0"/>
        </w:rPr>
        <w:t xml:space="preserve"> for any damages, losses, or expenses incurred.</w:t>
        <w:br w:type="textWrapping"/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74847dy8h0iz" w:id="11"/>
      <w:bookmarkEnd w:id="11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10. Extended Release to Third Parties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waiver and release applies not only to Airsoft Arena Ltd. but also to: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Visiting organizations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Independent contractors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 hosts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Game marshals</w:t>
        <w:br w:type="textWrapping"/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participants</w:t>
        <w:br w:type="textWrapping"/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agree to release and hold harmless all such parties as if they were employees or agents of the Company.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after="120" w:lineRule="auto"/>
        <w:rPr>
          <w:rFonts w:ascii="Cambria" w:cs="Cambria" w:eastAsia="Cambria" w:hAnsi="Cambria"/>
          <w:color w:val="000000"/>
          <w:sz w:val="46"/>
          <w:szCs w:val="46"/>
        </w:rPr>
      </w:pPr>
      <w:bookmarkStart w:colFirst="0" w:colLast="0" w:name="_heading=h.8vi4ivdd58uc" w:id="12"/>
      <w:bookmarkEnd w:id="12"/>
      <w:r w:rsidDel="00000000" w:rsidR="00000000" w:rsidRPr="00000000">
        <w:rPr>
          <w:rFonts w:ascii="Cambria" w:cs="Cambria" w:eastAsia="Cambria" w:hAnsi="Cambria"/>
          <w:color w:val="000000"/>
          <w:sz w:val="46"/>
          <w:szCs w:val="46"/>
          <w:rtl w:val="0"/>
        </w:rPr>
        <w:t xml:space="preserve">📜 SIGNATURES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5cqoqgar0hkk" w:id="13"/>
      <w:bookmarkEnd w:id="13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☐ I certify that I have read, understood, and voluntarily agreed to this waiver.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f27j5yhezan7" w:id="14"/>
      <w:bookmarkEnd w:id="14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☐ I understand I am waiving substantial legal rights, including the right to sue.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6hmghqdrkngv" w:id="15"/>
      <w:bookmarkEnd w:id="15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☐ I agree to be legally bound by its terms.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jr1fcyivy2sa" w:id="16"/>
      <w:bookmarkEnd w:id="16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Participant (Age 19 or older)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Full Name:</w:t>
      </w:r>
      <w:r w:rsidDel="00000000" w:rsidR="00000000" w:rsidRPr="00000000">
        <w:rPr>
          <w:rtl w:val="0"/>
        </w:rPr>
        <w:t xml:space="preserve"> __________________________________________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9v2c1sa7jcsm" w:id="17"/>
      <w:bookmarkEnd w:id="17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Minor Participant (Under 19)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Full Name:</w:t>
      </w:r>
      <w:r w:rsidDel="00000000" w:rsidR="00000000" w:rsidRPr="00000000">
        <w:rPr>
          <w:rtl w:val="0"/>
        </w:rPr>
        <w:t xml:space="preserve"> __________________________________________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 of Birth (YYYY-MM-DD):</w:t>
      </w:r>
      <w:r w:rsidDel="00000000" w:rsidR="00000000" w:rsidRPr="00000000">
        <w:rPr>
          <w:rtl w:val="0"/>
        </w:rPr>
        <w:t xml:space="preserve"> 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Signature (if capable):</w:t>
      </w:r>
      <w:r w:rsidDel="00000000" w:rsidR="00000000" w:rsidRPr="00000000">
        <w:rPr>
          <w:rtl w:val="0"/>
        </w:rPr>
        <w:t xml:space="preserve"> ________________________________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after="80" w:before="280" w:lineRule="auto"/>
        <w:rPr>
          <w:rFonts w:ascii="Cambria" w:cs="Cambria" w:eastAsia="Cambria" w:hAnsi="Cambria"/>
          <w:color w:val="000000"/>
          <w:sz w:val="26"/>
          <w:szCs w:val="26"/>
        </w:rPr>
      </w:pPr>
      <w:bookmarkStart w:colFirst="0" w:colLast="0" w:name="_heading=h.m9efsfh35thu" w:id="18"/>
      <w:bookmarkEnd w:id="18"/>
      <w:r w:rsidDel="00000000" w:rsidR="00000000" w:rsidRPr="00000000">
        <w:rPr>
          <w:rFonts w:ascii="Cambria" w:cs="Cambria" w:eastAsia="Cambria" w:hAnsi="Cambria"/>
          <w:color w:val="000000"/>
          <w:sz w:val="26"/>
          <w:szCs w:val="26"/>
          <w:rtl w:val="0"/>
        </w:rPr>
        <w:t xml:space="preserve">Parent/Legal Guardian (Required for Minor Participants)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Full Name:</w:t>
      </w:r>
      <w:r w:rsidDel="00000000" w:rsidR="00000000" w:rsidRPr="00000000">
        <w:rPr>
          <w:rtl w:val="0"/>
        </w:rPr>
        <w:t xml:space="preserve"> __________________________________________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Relationship to Minor:</w:t>
      </w:r>
      <w:r w:rsidDel="00000000" w:rsidR="00000000" w:rsidRPr="00000000">
        <w:rPr>
          <w:rtl w:val="0"/>
        </w:rPr>
        <w:t xml:space="preserve"> 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Phone Number (Emergency Contact):</w:t>
      </w:r>
      <w:r w:rsidDel="00000000" w:rsidR="00000000" w:rsidRPr="00000000">
        <w:rPr>
          <w:rtl w:val="0"/>
        </w:rPr>
        <w:t xml:space="preserve"> _____________________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xfjjiAQrzKKIzJcvdKePZKl2qQ==">CgMxLjAyDmguMmp0cnF4MzU3dTk4Mg5oLjEwMWFkZWhhcDR0ODIOaC45YzN3bnNvMzQ5eTAyDmguOWp0MDliN2cyYmZzMg5oLjQ4cDA1c3d6dTVtYzIOaC5mcDk5bTRoeTd4MjEyDmguaGlqbTFhbG5oeHJzMg5oLmRybzk2ZmxsYXg0bzIOaC40N2R2bWR2ZDAxdHgyDmguZXp4ZDF0NHZ5cGdmMg5oLm9jbmFjaGhieTZ0ZjIOaC43NDg0N2R5OGgwaXoyDmguOHZpNGl2ZGQ1OHVjMg5oLjVjcW9xZ2FyMGhrazIOaC5mMjdqNXloZXphbjcyDmguNmhtZ2hxZHJrbmd2Mg5oLmpyMWZjeWl2eTJzYTIOaC45djJjMXNhN2pjc20yDmgubTllZnNmaDM1dGh1OAByITFVZl91VmF3OTJMbGlfSE5Cakt2eEs0d2NwdFBwd3p4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